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F8CB" w14:textId="77777777" w:rsidR="00B433CB" w:rsidRPr="00674AE4" w:rsidRDefault="00000000">
      <w:pPr>
        <w:pStyle w:val="Heading1"/>
      </w:pPr>
      <w:r w:rsidRPr="00674AE4">
        <w:t>Formular de Garanție pentru Returnarea Produselor</w:t>
      </w:r>
    </w:p>
    <w:p w14:paraId="5D5E37F8" w14:textId="7369155E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 xml:space="preserve">Pentru a returna un produs achiziționat de pe GlucoPro.ro, vă rugăm să completați acest formular și să îl trimiteți împreună cu </w:t>
      </w:r>
      <w:proofErr w:type="spellStart"/>
      <w:r w:rsidRPr="00674AE4">
        <w:rPr>
          <w:sz w:val="28"/>
          <w:szCs w:val="28"/>
        </w:rPr>
        <w:t>produsul</w:t>
      </w:r>
      <w:proofErr w:type="spellEnd"/>
      <w:r w:rsidRPr="00674AE4">
        <w:rPr>
          <w:sz w:val="28"/>
          <w:szCs w:val="28"/>
        </w:rPr>
        <w:t xml:space="preserve"> la </w:t>
      </w:r>
      <w:proofErr w:type="spellStart"/>
      <w:r w:rsidRPr="00674AE4">
        <w:rPr>
          <w:sz w:val="28"/>
          <w:szCs w:val="28"/>
        </w:rPr>
        <w:t>adresa</w:t>
      </w:r>
      <w:proofErr w:type="spellEnd"/>
      <w:r w:rsidRPr="00674AE4">
        <w:rPr>
          <w:sz w:val="28"/>
          <w:szCs w:val="28"/>
        </w:rPr>
        <w:t xml:space="preserve"> </w:t>
      </w:r>
      <w:r w:rsidR="00674AE4" w:rsidRPr="00674AE4">
        <w:rPr>
          <w:sz w:val="28"/>
          <w:szCs w:val="28"/>
        </w:rPr>
        <w:t>contact@glucopro.ro</w:t>
      </w:r>
      <w:r w:rsidRPr="00674AE4">
        <w:rPr>
          <w:sz w:val="28"/>
          <w:szCs w:val="28"/>
        </w:rPr>
        <w:t xml:space="preserve"> pe site-</w:t>
      </w:r>
      <w:proofErr w:type="spellStart"/>
      <w:r w:rsidRPr="00674AE4">
        <w:rPr>
          <w:sz w:val="28"/>
          <w:szCs w:val="28"/>
        </w:rPr>
        <w:t>ul</w:t>
      </w:r>
      <w:proofErr w:type="spellEnd"/>
      <w:r w:rsidRPr="00674AE4">
        <w:rPr>
          <w:sz w:val="28"/>
          <w:szCs w:val="28"/>
        </w:rPr>
        <w:t xml:space="preserve"> </w:t>
      </w:r>
      <w:proofErr w:type="spellStart"/>
      <w:r w:rsidRPr="00674AE4">
        <w:rPr>
          <w:sz w:val="28"/>
          <w:szCs w:val="28"/>
        </w:rPr>
        <w:t>nostru</w:t>
      </w:r>
      <w:proofErr w:type="spellEnd"/>
      <w:r w:rsidRPr="00674AE4">
        <w:rPr>
          <w:sz w:val="28"/>
          <w:szCs w:val="28"/>
        </w:rPr>
        <w:t>. Asigurați-vă că respectați termenii și condițiile de returnare disponibile pe GlucoPro.ro.</w:t>
      </w:r>
    </w:p>
    <w:p w14:paraId="02961617" w14:textId="77777777" w:rsidR="00B433CB" w:rsidRPr="00674AE4" w:rsidRDefault="00000000">
      <w:pPr>
        <w:pStyle w:val="Heading2"/>
        <w:rPr>
          <w:sz w:val="28"/>
          <w:szCs w:val="28"/>
        </w:rPr>
      </w:pPr>
      <w:r w:rsidRPr="00674AE4">
        <w:rPr>
          <w:sz w:val="28"/>
          <w:szCs w:val="28"/>
        </w:rPr>
        <w:t>Informații Client</w:t>
      </w:r>
    </w:p>
    <w:p w14:paraId="52DA2089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Nume complet: ___________________________________________</w:t>
      </w:r>
    </w:p>
    <w:p w14:paraId="151EF9BF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Adresa: ________________________________________________</w:t>
      </w:r>
    </w:p>
    <w:p w14:paraId="605FD3ED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Număr de telefon: _______________________________________</w:t>
      </w:r>
    </w:p>
    <w:p w14:paraId="57520622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Adresa de email: ________________________________________</w:t>
      </w:r>
    </w:p>
    <w:p w14:paraId="00C23ACB" w14:textId="77777777" w:rsidR="00B433CB" w:rsidRPr="00674AE4" w:rsidRDefault="00000000">
      <w:pPr>
        <w:pStyle w:val="Heading2"/>
        <w:rPr>
          <w:sz w:val="28"/>
          <w:szCs w:val="28"/>
        </w:rPr>
      </w:pPr>
      <w:r w:rsidRPr="00674AE4">
        <w:rPr>
          <w:sz w:val="28"/>
          <w:szCs w:val="28"/>
        </w:rPr>
        <w:t>Informații Produs</w:t>
      </w:r>
    </w:p>
    <w:p w14:paraId="36563B90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Nume produs: ____________________________________________</w:t>
      </w:r>
    </w:p>
    <w:p w14:paraId="2537D789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Cod produs: _____________________________________________</w:t>
      </w:r>
    </w:p>
    <w:p w14:paraId="6A546800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Data achiziției: ________________________________________</w:t>
      </w:r>
    </w:p>
    <w:p w14:paraId="4326C1E9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Motivul returnării: _____________________________________</w:t>
      </w:r>
    </w:p>
    <w:p w14:paraId="40E9CF6D" w14:textId="77777777" w:rsidR="00B433CB" w:rsidRPr="00674AE4" w:rsidRDefault="00000000">
      <w:pPr>
        <w:pStyle w:val="Heading2"/>
        <w:rPr>
          <w:sz w:val="28"/>
          <w:szCs w:val="28"/>
        </w:rPr>
      </w:pPr>
      <w:r w:rsidRPr="00674AE4">
        <w:rPr>
          <w:sz w:val="28"/>
          <w:szCs w:val="28"/>
        </w:rPr>
        <w:t>Opțiuni de Returnare</w:t>
      </w:r>
    </w:p>
    <w:p w14:paraId="64C762E2" w14:textId="77777777" w:rsidR="00B433CB" w:rsidRPr="00674AE4" w:rsidRDefault="00000000">
      <w:pPr>
        <w:rPr>
          <w:sz w:val="28"/>
          <w:szCs w:val="28"/>
        </w:rPr>
      </w:pPr>
      <w:proofErr w:type="gramStart"/>
      <w:r w:rsidRPr="00674AE4">
        <w:rPr>
          <w:sz w:val="28"/>
          <w:szCs w:val="28"/>
        </w:rPr>
        <w:t>[ ]</w:t>
      </w:r>
      <w:proofErr w:type="gramEnd"/>
      <w:r w:rsidRPr="00674AE4">
        <w:rPr>
          <w:sz w:val="28"/>
          <w:szCs w:val="28"/>
        </w:rPr>
        <w:t xml:space="preserve"> Doresc un alt produs în schimbul celui returnat</w:t>
      </w:r>
    </w:p>
    <w:p w14:paraId="50297395" w14:textId="77777777" w:rsidR="00B433CB" w:rsidRPr="00674AE4" w:rsidRDefault="00000000">
      <w:pPr>
        <w:rPr>
          <w:sz w:val="28"/>
          <w:szCs w:val="28"/>
        </w:rPr>
      </w:pPr>
      <w:proofErr w:type="gramStart"/>
      <w:r w:rsidRPr="00674AE4">
        <w:rPr>
          <w:sz w:val="28"/>
          <w:szCs w:val="28"/>
        </w:rPr>
        <w:t>[ ]</w:t>
      </w:r>
      <w:proofErr w:type="gramEnd"/>
      <w:r w:rsidRPr="00674AE4">
        <w:rPr>
          <w:sz w:val="28"/>
          <w:szCs w:val="28"/>
        </w:rPr>
        <w:t xml:space="preserve"> Doresc returnarea banilor</w:t>
      </w:r>
    </w:p>
    <w:p w14:paraId="61440227" w14:textId="77777777" w:rsidR="00B433CB" w:rsidRPr="00674AE4" w:rsidRDefault="00000000">
      <w:pPr>
        <w:pStyle w:val="Heading2"/>
        <w:rPr>
          <w:sz w:val="28"/>
          <w:szCs w:val="28"/>
        </w:rPr>
      </w:pPr>
      <w:r w:rsidRPr="00674AE4">
        <w:rPr>
          <w:sz w:val="28"/>
          <w:szCs w:val="28"/>
        </w:rPr>
        <w:t>Semnătură</w:t>
      </w:r>
    </w:p>
    <w:p w14:paraId="09138902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Semnătura clientului: ___________________________________</w:t>
      </w:r>
    </w:p>
    <w:p w14:paraId="4D7BC859" w14:textId="77777777" w:rsidR="00B433CB" w:rsidRPr="00674AE4" w:rsidRDefault="00000000">
      <w:pPr>
        <w:rPr>
          <w:sz w:val="28"/>
          <w:szCs w:val="28"/>
        </w:rPr>
      </w:pPr>
      <w:r w:rsidRPr="00674AE4">
        <w:rPr>
          <w:sz w:val="28"/>
          <w:szCs w:val="28"/>
        </w:rPr>
        <w:t>Data completării: _______________________________________</w:t>
      </w:r>
    </w:p>
    <w:sectPr w:rsidR="00B433CB" w:rsidRPr="00674A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193888">
    <w:abstractNumId w:val="8"/>
  </w:num>
  <w:num w:numId="2" w16cid:durableId="1254167022">
    <w:abstractNumId w:val="6"/>
  </w:num>
  <w:num w:numId="3" w16cid:durableId="1461917254">
    <w:abstractNumId w:val="5"/>
  </w:num>
  <w:num w:numId="4" w16cid:durableId="1178036482">
    <w:abstractNumId w:val="4"/>
  </w:num>
  <w:num w:numId="5" w16cid:durableId="1261334104">
    <w:abstractNumId w:val="7"/>
  </w:num>
  <w:num w:numId="6" w16cid:durableId="669260945">
    <w:abstractNumId w:val="3"/>
  </w:num>
  <w:num w:numId="7" w16cid:durableId="1196695460">
    <w:abstractNumId w:val="2"/>
  </w:num>
  <w:num w:numId="8" w16cid:durableId="423381431">
    <w:abstractNumId w:val="1"/>
  </w:num>
  <w:num w:numId="9" w16cid:durableId="39520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4AE4"/>
    <w:rsid w:val="00785D71"/>
    <w:rsid w:val="00AA1D8D"/>
    <w:rsid w:val="00B433C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09DE23"/>
  <w14:defaultImageDpi w14:val="300"/>
  <w15:docId w15:val="{F5DC12A7-38A1-DD42-A95D-89617377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B1638</cp:lastModifiedBy>
  <cp:revision>2</cp:revision>
  <dcterms:created xsi:type="dcterms:W3CDTF">2013-12-23T23:15:00Z</dcterms:created>
  <dcterms:modified xsi:type="dcterms:W3CDTF">2025-01-20T17:59:00Z</dcterms:modified>
  <cp:category/>
</cp:coreProperties>
</file>